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FD" w:rsidRPr="00FE7DFD" w:rsidRDefault="000518D1" w:rsidP="00FE7DFD">
      <w:pPr>
        <w:jc w:val="right"/>
        <w:rPr>
          <w:lang w:val="it-IT"/>
        </w:rPr>
      </w:pPr>
      <w:r w:rsidRPr="00FE7DFD">
        <w:rPr>
          <w:lang w:val="it-IT"/>
        </w:rPr>
        <w:t>Al Dirigente Scolastico</w:t>
      </w:r>
      <w:r w:rsidRPr="00FE7DFD">
        <w:rPr>
          <w:lang w:val="it-IT"/>
        </w:rPr>
        <w:br/>
        <w:t xml:space="preserve">dell’Istituto Comprensivo </w:t>
      </w:r>
    </w:p>
    <w:p w:rsidR="00FE7DFD" w:rsidRPr="00FE7DFD" w:rsidRDefault="00FE7DFD" w:rsidP="00FE7DFD">
      <w:pPr>
        <w:jc w:val="right"/>
        <w:rPr>
          <w:lang w:val="it-IT"/>
        </w:rPr>
      </w:pPr>
      <w:r w:rsidRPr="00FE7DFD">
        <w:rPr>
          <w:lang w:val="it-IT"/>
        </w:rPr>
        <w:t>di San Filippo del Mela</w:t>
      </w:r>
    </w:p>
    <w:p w:rsidR="00FE7DFD" w:rsidRPr="00FE7DFD" w:rsidRDefault="00FE7DFD" w:rsidP="00FE7DFD">
      <w:pPr>
        <w:pStyle w:val="Titolo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FE7D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 xml:space="preserve">Oggetto: richiesta servizio </w:t>
      </w:r>
      <w:proofErr w:type="spellStart"/>
      <w:r w:rsidRPr="00FE7D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pre-scuola</w:t>
      </w:r>
      <w:proofErr w:type="spellEnd"/>
      <w:r w:rsidRPr="00FE7D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 xml:space="preserve"> / post-scuola</w:t>
      </w:r>
    </w:p>
    <w:p w:rsidR="00FE7DFD" w:rsidRPr="00FE7DFD" w:rsidRDefault="00FE7DFD" w:rsidP="00FE7DFD">
      <w:pPr>
        <w:jc w:val="both"/>
        <w:rPr>
          <w:lang w:val="it-IT"/>
        </w:rPr>
      </w:pPr>
      <w:r w:rsidRPr="00FE7DFD">
        <w:rPr>
          <w:lang w:val="it-IT"/>
        </w:rPr>
        <w:br/>
      </w:r>
      <w:r w:rsidR="000518D1" w:rsidRPr="00FE7DFD">
        <w:rPr>
          <w:lang w:val="it-IT"/>
        </w:rPr>
        <w:t>Il/La sottoscritto/a ____________________________________</w:t>
      </w:r>
      <w:r w:rsidRPr="00FE7DFD">
        <w:rPr>
          <w:lang w:val="it-IT"/>
        </w:rPr>
        <w:t xml:space="preserve"> </w:t>
      </w:r>
      <w:r w:rsidR="000518D1" w:rsidRPr="00FE7DFD">
        <w:rPr>
          <w:lang w:val="it-IT"/>
        </w:rPr>
        <w:t>genitore/tutore dell’alunno/a ____</w:t>
      </w:r>
      <w:r w:rsidRPr="00FE7DFD">
        <w:rPr>
          <w:lang w:val="it-IT"/>
        </w:rPr>
        <w:t>_______________________________</w:t>
      </w:r>
      <w:r w:rsidR="000518D1" w:rsidRPr="00FE7DFD">
        <w:rPr>
          <w:lang w:val="it-IT"/>
        </w:rPr>
        <w:t>frequentante la sezione _____ della Scuola dell’Infanzia di ____________________,</w:t>
      </w:r>
    </w:p>
    <w:p w:rsidR="00FE7DFD" w:rsidRPr="00FE7DFD" w:rsidRDefault="00FE7DFD" w:rsidP="00FE7DFD">
      <w:pPr>
        <w:jc w:val="center"/>
        <w:rPr>
          <w:lang w:val="it-IT"/>
        </w:rPr>
      </w:pPr>
      <w:r w:rsidRPr="00FE7DFD">
        <w:rPr>
          <w:lang w:val="it-IT"/>
        </w:rPr>
        <w:t>C</w:t>
      </w:r>
      <w:r w:rsidR="000518D1" w:rsidRPr="00FE7DFD">
        <w:rPr>
          <w:lang w:val="it-IT"/>
        </w:rPr>
        <w:t>HIEDE</w:t>
      </w:r>
    </w:p>
    <w:p w:rsidR="00FE7DFD" w:rsidRPr="00FE7DFD" w:rsidRDefault="000518D1" w:rsidP="00FE7DFD">
      <w:pPr>
        <w:jc w:val="both"/>
        <w:rPr>
          <w:lang w:val="it-IT"/>
        </w:rPr>
      </w:pPr>
      <w:r w:rsidRPr="00FE7DFD">
        <w:rPr>
          <w:lang w:val="it-IT"/>
        </w:rPr>
        <w:br/>
      </w:r>
      <w:r w:rsidRPr="00FE7DFD">
        <w:rPr>
          <w:lang w:val="it-IT"/>
        </w:rPr>
        <w:br/>
        <w:t>l’attivazione del servizio di:</w:t>
      </w:r>
    </w:p>
    <w:p w:rsidR="00FE7DFD" w:rsidRPr="00FE7DFD" w:rsidRDefault="000518D1" w:rsidP="00FE7DFD">
      <w:pPr>
        <w:jc w:val="both"/>
        <w:rPr>
          <w:lang w:val="it-IT"/>
        </w:rPr>
      </w:pPr>
      <w:r w:rsidRPr="00FE7DFD">
        <w:rPr>
          <w:lang w:val="it-IT"/>
        </w:rPr>
        <w:t>☐</w:t>
      </w:r>
      <w:r w:rsidRPr="00FE7DFD">
        <w:rPr>
          <w:lang w:val="it-IT"/>
        </w:rPr>
        <w:t xml:space="preserve"> </w:t>
      </w:r>
      <w:proofErr w:type="spellStart"/>
      <w:r w:rsidRPr="00FE7DFD">
        <w:rPr>
          <w:lang w:val="it-IT"/>
        </w:rPr>
        <w:t>Pre-scuola</w:t>
      </w:r>
      <w:proofErr w:type="spellEnd"/>
      <w:r w:rsidRPr="00FE7DFD">
        <w:rPr>
          <w:lang w:val="it-IT"/>
        </w:rPr>
        <w:t xml:space="preserve"> (accoglienza anticipata)</w:t>
      </w:r>
    </w:p>
    <w:p w:rsidR="00FE7DFD" w:rsidRPr="00FE7DFD" w:rsidRDefault="000518D1" w:rsidP="00FE7DFD">
      <w:pPr>
        <w:jc w:val="both"/>
        <w:rPr>
          <w:lang w:val="it-IT"/>
        </w:rPr>
      </w:pPr>
      <w:r w:rsidRPr="00FE7DFD">
        <w:rPr>
          <w:lang w:val="it-IT"/>
        </w:rPr>
        <w:t>☐</w:t>
      </w:r>
      <w:r w:rsidRPr="00FE7DFD">
        <w:rPr>
          <w:lang w:val="it-IT"/>
        </w:rPr>
        <w:t xml:space="preserve"> </w:t>
      </w:r>
      <w:proofErr w:type="spellStart"/>
      <w:r w:rsidRPr="00FE7DFD">
        <w:rPr>
          <w:lang w:val="it-IT"/>
        </w:rPr>
        <w:t>Post-scuola</w:t>
      </w:r>
      <w:proofErr w:type="spellEnd"/>
      <w:r w:rsidRPr="00FE7DFD">
        <w:rPr>
          <w:lang w:val="it-IT"/>
        </w:rPr>
        <w:t xml:space="preserve"> (uscita posticipata)</w:t>
      </w:r>
    </w:p>
    <w:p w:rsidR="00FE7DFD" w:rsidRPr="00FE7DFD" w:rsidRDefault="000518D1" w:rsidP="00FE7DFD">
      <w:pPr>
        <w:jc w:val="both"/>
        <w:rPr>
          <w:lang w:val="it-IT"/>
        </w:rPr>
      </w:pPr>
      <w:r w:rsidRPr="00FE7DFD">
        <w:rPr>
          <w:lang w:val="it-IT"/>
        </w:rPr>
        <w:t>per il proprio/a figlio/a, motivando la richiesta con esigen</w:t>
      </w:r>
      <w:r w:rsidRPr="00FE7DFD">
        <w:rPr>
          <w:lang w:val="it-IT"/>
        </w:rPr>
        <w:t>ze lavorative.</w:t>
      </w:r>
    </w:p>
    <w:p w:rsidR="00FE7DFD" w:rsidRPr="00FE7DFD" w:rsidRDefault="000518D1" w:rsidP="00FE7DFD">
      <w:pPr>
        <w:jc w:val="both"/>
        <w:rPr>
          <w:lang w:val="it-IT"/>
        </w:rPr>
      </w:pPr>
      <w:r w:rsidRPr="00FE7DFD">
        <w:rPr>
          <w:lang w:val="it-IT"/>
        </w:rPr>
        <w:t>A tal fine dichiara che entrambi i genitori/tutori (o il genitore affidatario) hanno impegni lavorativi che rendono necessaria la fruizione del suddetto s</w:t>
      </w:r>
      <w:r w:rsidR="00FE7DFD" w:rsidRPr="00FE7DFD">
        <w:rPr>
          <w:lang w:val="it-IT"/>
        </w:rPr>
        <w:t>ervizio.</w:t>
      </w:r>
    </w:p>
    <w:p w:rsidR="00FE7DFD" w:rsidRPr="00FE7DFD" w:rsidRDefault="00FE7DFD" w:rsidP="00FE7DFD">
      <w:pPr>
        <w:jc w:val="both"/>
        <w:rPr>
          <w:lang w:val="it-IT"/>
        </w:rPr>
      </w:pPr>
    </w:p>
    <w:p w:rsidR="00FE7DFD" w:rsidRPr="00FE7DFD" w:rsidRDefault="00FE7DFD" w:rsidP="00FE7DFD">
      <w:pPr>
        <w:jc w:val="both"/>
        <w:rPr>
          <w:lang w:val="it-IT"/>
        </w:rPr>
      </w:pPr>
      <w:r w:rsidRPr="00FE7DFD">
        <w:rPr>
          <w:lang w:val="it-IT"/>
        </w:rPr>
        <w:t xml:space="preserve">Allega, </w:t>
      </w:r>
      <w:r w:rsidR="000518D1" w:rsidRPr="00FE7DFD">
        <w:rPr>
          <w:lang w:val="it-IT"/>
        </w:rPr>
        <w:t>documentazione attestante la situazione lavorativa.</w:t>
      </w:r>
    </w:p>
    <w:p w:rsidR="00FE7DFD" w:rsidRPr="00FE7DFD" w:rsidRDefault="000518D1" w:rsidP="00FE7DFD">
      <w:pPr>
        <w:jc w:val="both"/>
        <w:rPr>
          <w:lang w:val="it-IT"/>
        </w:rPr>
      </w:pPr>
      <w:r w:rsidRPr="00FE7DFD">
        <w:rPr>
          <w:lang w:val="it-IT"/>
        </w:rPr>
        <w:t>R</w:t>
      </w:r>
      <w:r w:rsidRPr="00FE7DFD">
        <w:rPr>
          <w:lang w:val="it-IT"/>
        </w:rPr>
        <w:t>ecapiti per eventuali comunicazioni:</w:t>
      </w:r>
    </w:p>
    <w:p w:rsidR="00FE7DFD" w:rsidRPr="00FE7DFD" w:rsidRDefault="000518D1" w:rsidP="00FE7DFD">
      <w:pPr>
        <w:jc w:val="both"/>
        <w:rPr>
          <w:lang w:val="it-IT"/>
        </w:rPr>
      </w:pPr>
      <w:r w:rsidRPr="00FE7DFD">
        <w:rPr>
          <w:lang w:val="it-IT"/>
        </w:rPr>
        <w:br/>
        <w:t>Telefono ____________________</w:t>
      </w:r>
    </w:p>
    <w:p w:rsidR="00FE7DFD" w:rsidRPr="00FE7DFD" w:rsidRDefault="000518D1" w:rsidP="00FE7DFD">
      <w:pPr>
        <w:jc w:val="both"/>
        <w:rPr>
          <w:lang w:val="it-IT"/>
        </w:rPr>
      </w:pPr>
      <w:r w:rsidRPr="00FE7DFD">
        <w:rPr>
          <w:lang w:val="it-IT"/>
        </w:rPr>
        <w:br/>
        <w:t>E-mail ____________________</w:t>
      </w:r>
    </w:p>
    <w:p w:rsidR="00FE7DFD" w:rsidRPr="00FE7DFD" w:rsidRDefault="00FE7DFD" w:rsidP="00FE7DFD">
      <w:pPr>
        <w:jc w:val="both"/>
        <w:rPr>
          <w:lang w:val="it-IT"/>
        </w:rPr>
      </w:pPr>
      <w:r w:rsidRPr="00FE7DFD">
        <w:rPr>
          <w:lang w:val="it-IT"/>
        </w:rPr>
        <w:t xml:space="preserve"> </w:t>
      </w:r>
      <w:r w:rsidR="000518D1" w:rsidRPr="00FE7DFD">
        <w:rPr>
          <w:lang w:val="it-IT"/>
        </w:rPr>
        <w:br/>
      </w:r>
      <w:r>
        <w:rPr>
          <w:lang w:val="it-IT"/>
        </w:rPr>
        <w:t>San Filippo del Mela,</w:t>
      </w:r>
      <w:r w:rsidR="000518D1" w:rsidRPr="00FE7DFD">
        <w:rPr>
          <w:lang w:val="it-IT"/>
        </w:rPr>
        <w:t xml:space="preserve"> ____________________</w:t>
      </w:r>
    </w:p>
    <w:p w:rsidR="00FE7DFD" w:rsidRDefault="000518D1" w:rsidP="00FE7DFD">
      <w:pPr>
        <w:ind w:left="5040"/>
        <w:jc w:val="both"/>
        <w:rPr>
          <w:lang w:val="it-IT"/>
        </w:rPr>
      </w:pPr>
      <w:r w:rsidRPr="00FE7DFD">
        <w:rPr>
          <w:lang w:val="it-IT"/>
        </w:rPr>
        <w:lastRenderedPageBreak/>
        <w:br/>
      </w:r>
      <w:r w:rsidRPr="00FE7DFD">
        <w:rPr>
          <w:lang w:val="it-IT"/>
        </w:rPr>
        <w:t>Firma del genitore/tutore</w:t>
      </w:r>
    </w:p>
    <w:p w:rsidR="00AF6D99" w:rsidRPr="00FE7DFD" w:rsidRDefault="00FE7DFD" w:rsidP="00FE7DFD">
      <w:pPr>
        <w:ind w:left="5040"/>
        <w:jc w:val="both"/>
        <w:rPr>
          <w:lang w:val="it-IT"/>
        </w:rPr>
      </w:pPr>
      <w:r>
        <w:rPr>
          <w:lang w:val="it-IT"/>
        </w:rPr>
        <w:t>______</w:t>
      </w:r>
      <w:r w:rsidR="000518D1" w:rsidRPr="00FE7DFD">
        <w:rPr>
          <w:lang w:val="it-IT"/>
        </w:rPr>
        <w:t>____________________</w:t>
      </w:r>
      <w:r>
        <w:rPr>
          <w:lang w:val="it-IT"/>
        </w:rPr>
        <w:t>_____</w:t>
      </w:r>
    </w:p>
    <w:sectPr w:rsidR="00AF6D99" w:rsidRPr="00FE7D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518D1"/>
    <w:rsid w:val="0006063C"/>
    <w:rsid w:val="0015074B"/>
    <w:rsid w:val="0029639D"/>
    <w:rsid w:val="00326F90"/>
    <w:rsid w:val="00AA1D8D"/>
    <w:rsid w:val="00AF6D99"/>
    <w:rsid w:val="00B47730"/>
    <w:rsid w:val="00CB0664"/>
    <w:rsid w:val="00FC693F"/>
    <w:rsid w:val="00FE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817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Venera Calderone</cp:lastModifiedBy>
  <cp:revision>2</cp:revision>
  <dcterms:created xsi:type="dcterms:W3CDTF">2025-09-14T18:04:00Z</dcterms:created>
  <dcterms:modified xsi:type="dcterms:W3CDTF">2025-09-14T18:04:00Z</dcterms:modified>
</cp:coreProperties>
</file>